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D32F2F"/>
          <w:sz w:val="18"/>
        </w:rPr>
        <w:t>TEMPLATE 05 · MYCHARTCOUNT GUIDE</w:t>
      </w:r>
    </w:p>
    <w:p>
      <w:r>
        <w:rPr>
          <w:b/>
          <w:color w:val="0F172A"/>
          <w:sz w:val="44"/>
        </w:rPr>
        <w:t>Personal Representative (Family Member)</w:t>
      </w:r>
    </w:p>
    <w:p/>
    <w:p>
      <w:r>
        <w:rPr>
          <w:b/>
          <w:color w:val="0E5959"/>
          <w:sz w:val="18"/>
        </w:rPr>
        <w:t>WHEN TO USE</w:t>
      </w:r>
    </w:p>
    <w:p>
      <w:r>
        <w:rPr>
          <w:i/>
          <w:color w:val="475569"/>
          <w:sz w:val="22"/>
        </w:rPr>
        <w:t>Requesting records on behalf of a family member. A parent requesting a minor child's records. An adult child requesting an aging parent's records (with written authorization). A spouse requesting a spouse's records. A court-appointed guardian. HIPAA recognizes "personal representatives" with the same access rights as the patient.</w:t>
        <w:br/>
        <w:br/>
        <w:t>IMPORTANT: You will need to attach proof of your authority as personal representative. The proof depends on the relationship: parent of a minor (birth certificate); power of attorney for healthcare (signed POA document); court-appointed guardian (court order); executor of an estate (letters testamentary); spouse acting under a HIPAA authorization (signed form).</w:t>
      </w:r>
    </w:p>
    <w:p/>
    <w:p>
      <w:r>
        <w:rPr>
          <w:color w:val="CBD5E1"/>
        </w:rPr>
        <w:t>────────────────────────────────────────────────────────────</w:t>
      </w:r>
    </w:p>
    <w:p/>
    <w:p>
      <w:pPr>
        <w:spacing w:after="40"/>
      </w:pPr>
      <w:r>
        <w:t>[Your Full Legal Name]</w:t>
      </w:r>
    </w:p>
    <w:p>
      <w:pPr>
        <w:spacing w:after="40"/>
      </w:pPr>
      <w:r>
        <w:t>[Your Street Address]</w:t>
      </w:r>
    </w:p>
    <w:p>
      <w:pPr>
        <w:spacing w:after="40"/>
      </w:pPr>
      <w:r>
        <w:t>[City, State ZIP]</w:t>
      </w:r>
    </w:p>
    <w:p>
      <w:pPr>
        <w:spacing w:after="40"/>
      </w:pPr>
      <w:r>
        <w:t>[Phone]  ·  [Email]</w:t>
      </w:r>
    </w:p>
    <w:p>
      <w:pPr>
        <w:spacing w:after="40"/>
      </w:pPr>
    </w:p>
    <w:p>
      <w:pPr>
        <w:spacing w:after="40"/>
      </w:pPr>
      <w:r>
        <w:t>[Today's Date]</w:t>
      </w:r>
    </w:p>
    <w:p>
      <w:pPr>
        <w:spacing w:after="40"/>
      </w:pPr>
    </w:p>
    <w:p>
      <w:pPr>
        <w:spacing w:after="40"/>
      </w:pPr>
      <w:r>
        <w:t>[Provider, Hospital, Insurer, or Pharmacy Name]</w:t>
      </w:r>
    </w:p>
    <w:p>
      <w:pPr>
        <w:spacing w:after="40"/>
      </w:pPr>
      <w:r>
        <w:t>Attn: Medical Records / HIPAA Privacy Officer</w:t>
      </w:r>
    </w:p>
    <w:p>
      <w:pPr>
        <w:spacing w:after="40"/>
      </w:pPr>
      <w:r>
        <w:t>[Their Address]</w:t>
      </w:r>
    </w:p>
    <w:p>
      <w:pPr>
        <w:spacing w:after="40"/>
      </w:pPr>
      <w:r>
        <w:t>[City, State ZIP]</w:t>
      </w:r>
    </w:p>
    <w:p/>
    <w:p>
      <w:pPr>
        <w:spacing w:after="40"/>
      </w:pPr>
      <w:r>
        <w:rPr>
          <w:b/>
        </w:rPr>
        <w:t>Re: Personal Representative Request for Access to Protected Health Information</w:t>
      </w:r>
    </w:p>
    <w:p>
      <w:pPr>
        <w:spacing w:after="40"/>
      </w:pPr>
      <w:r>
        <w:rPr>
          <w:b/>
        </w:rPr>
        <w:t>Patient: [Patient's Full Legal Name]</w:t>
      </w:r>
    </w:p>
    <w:p>
      <w:pPr>
        <w:spacing w:after="40"/>
      </w:pPr>
      <w:r>
        <w:rPr>
          <w:b/>
        </w:rPr>
        <w:t>Patient's Date of Birth: [Patient's DOB]</w:t>
      </w:r>
    </w:p>
    <w:p>
      <w:pPr>
        <w:spacing w:after="40"/>
      </w:pPr>
      <w:r>
        <w:rPr>
          <w:b/>
        </w:rPr>
        <w:t>Personal Representative: [Your Full Legal Name]</w:t>
      </w:r>
    </w:p>
    <w:p>
      <w:pPr>
        <w:spacing w:after="40"/>
      </w:pPr>
      <w:r>
        <w:rPr>
          <w:b/>
        </w:rPr>
        <w:t>Relationship to Patient: [parent / spouse / adult child / guardian / executor / etc.]</w:t>
      </w:r>
    </w:p>
    <w:p/>
    <w:p>
      <w:pPr>
        <w:spacing w:after="160"/>
      </w:pPr>
      <w:r>
        <w:t>To Whom It May Concern,</w:t>
      </w:r>
    </w:p>
    <w:p>
      <w:pPr>
        <w:spacing w:after="160"/>
      </w:pPr>
      <w:r>
        <w:t>I am the legally authorized personal representative of [Patient's Full Legal Name], and I am requesting access to the patient's Protected Health Information (PHI) under my right of access in HIPAA (45 CFR § 164.502(g) and 45 CFR § 164.524) and the 21st Century Cures Act (45 CFR Part 171).</w:t>
      </w:r>
    </w:p>
    <w:p>
      <w:pPr>
        <w:spacing w:after="160"/>
      </w:pPr>
      <w:r>
        <w:t>Attached to this request is documentation establishing my authority as personal representative:</w:t>
      </w:r>
    </w:p>
    <w:p>
      <w:pPr>
        <w:spacing w:after="40"/>
      </w:pPr>
      <w:r>
        <w:t>☐ Birth certificate (parent of minor)</w:t>
      </w:r>
    </w:p>
    <w:p>
      <w:pPr>
        <w:spacing w:after="40"/>
      </w:pPr>
      <w:r>
        <w:t>☐ Healthcare power of attorney</w:t>
      </w:r>
    </w:p>
    <w:p>
      <w:pPr>
        <w:spacing w:after="40"/>
      </w:pPr>
      <w:r>
        <w:t>☐ Court-appointed guardianship order</w:t>
      </w:r>
    </w:p>
    <w:p>
      <w:pPr>
        <w:spacing w:after="40"/>
      </w:pPr>
      <w:r>
        <w:t>☐ Letters testamentary (executor of estate)</w:t>
      </w:r>
    </w:p>
    <w:p>
      <w:pPr>
        <w:spacing w:after="40"/>
      </w:pPr>
      <w:r>
        <w:t>☐ HIPAA authorization signed by patient</w:t>
      </w:r>
    </w:p>
    <w:p>
      <w:pPr>
        <w:spacing w:after="40"/>
      </w:pPr>
      <w:r>
        <w:t>☐ Other: [describe]</w:t>
      </w:r>
    </w:p>
    <w:p>
      <w:pPr>
        <w:spacing w:after="160"/>
      </w:pPr>
      <w:r>
        <w:t>I am requesting a complete copy of all of the patient's PHI maintained by your organization, including:</w:t>
      </w:r>
    </w:p>
    <w:p>
      <w:pPr>
        <w:spacing w:after="40"/>
      </w:pPr>
      <w:r>
        <w:t>• All clinical notes, lab results, imaging reports and DICOM image files, medication records, and billing records</w:t>
      </w:r>
    </w:p>
    <w:p>
      <w:pPr>
        <w:spacing w:after="40"/>
      </w:pPr>
      <w:r>
        <w:t>• All electronic health information (EHI) as defined under the Cures Act</w:t>
      </w:r>
    </w:p>
    <w:p>
      <w:pPr>
        <w:spacing w:after="160"/>
      </w:pPr>
      <w:r>
        <w:t>Please provide the records electronically to my email at [your email], or via secure portal access.</w:t>
      </w:r>
    </w:p>
    <w:p>
      <w:pPr>
        <w:spacing w:after="160"/>
      </w:pPr>
      <w:r>
        <w:t>Under HIPAA, a personal representative must be treated as if they were the individual themselves for purposes of access to PHI (45 CFR § 164.502(g)). You have 30 days from receipt to provide the records or respond in writing.</w:t>
      </w:r>
    </w:p>
    <w:p>
      <w:pPr>
        <w:spacing w:after="160"/>
      </w:pPr>
      <w:r>
        <w:t>For my identity verification, I have attached a copy of my government-issued photo identification.</w:t>
      </w:r>
    </w:p>
    <w:p>
      <w:pPr>
        <w:spacing w:after="160"/>
      </w:pPr>
      <w:r>
        <w:t>If you require additional documentation or verification, please contact me at [phone] or [email].</w:t>
      </w:r>
    </w:p>
    <w:p/>
    <w:p>
      <w:r>
        <w:t>Sincerely,</w:t>
      </w:r>
    </w:p>
    <w:p/>
    <w:p>
      <w:r>
        <w:t>_______________________________</w:t>
      </w:r>
    </w:p>
    <w:p>
      <w:r>
        <w:t>[Your Signature]</w:t>
      </w:r>
    </w:p>
    <w:p>
      <w:r>
        <w:t>[Your Printed Name]</w:t>
      </w:r>
    </w:p>
    <w:p>
      <w:r>
        <w:t>[Date]</w:t>
      </w:r>
    </w:p>
    <w:p/>
    <w:p>
      <w:r>
        <w:rPr>
          <w:color w:val="CBD5E1"/>
        </w:rPr>
        <w:t>────────────────────────────────────────────────────────────</w:t>
      </w:r>
    </w:p>
    <w:p>
      <w:r>
        <w:rPr>
          <w:i/>
          <w:color w:val="94A3B8"/>
          <w:sz w:val="18"/>
        </w:rPr>
        <w:t>From the free MyChartCount Guide  ·  mychartcount.com/guide/</w:t>
      </w:r>
    </w:p>
    <w:sectPr w:rsidR="00FC693F" w:rsidRPr="0006063C" w:rsidSect="00034616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